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10-83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Алмаза Альбиртовича,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Сайфуллин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18810502241105031274 от 05.11.2024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Сайфуллин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Сайфуллин А.А.,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18810502241105031274 от 05.11.2024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Алмаза Альбиртовича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520134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71569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50F1-3DB6-4998-8A77-96941C2A00B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